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E1" w:rsidRDefault="001C6EE1" w:rsidP="00643A94">
      <w:pPr>
        <w:pStyle w:val="SenderAddress"/>
      </w:pPr>
    </w:p>
    <w:p w:rsidR="001C6EE1" w:rsidRDefault="001C6EE1" w:rsidP="00643A94">
      <w:pPr>
        <w:pStyle w:val="SenderAddress"/>
      </w:pPr>
    </w:p>
    <w:p w:rsidR="00FD5F91" w:rsidRDefault="00D16C3B" w:rsidP="00643A94">
      <w:pPr>
        <w:pStyle w:val="SenderAddress"/>
      </w:pPr>
      <w:r>
        <w:t>Hex</w:t>
      </w:r>
      <w:r w:rsidR="00796EF9">
        <w:t>S</w:t>
      </w:r>
      <w:r>
        <w:t>even Design and Network Consulting</w:t>
      </w:r>
    </w:p>
    <w:p w:rsidR="00796EF9" w:rsidRDefault="00796EF9" w:rsidP="00643A94">
      <w:pPr>
        <w:pStyle w:val="SenderAddress"/>
      </w:pPr>
      <w:r>
        <w:t>3525 Trail Drive</w:t>
      </w:r>
    </w:p>
    <w:p w:rsidR="00FD5F91" w:rsidRDefault="00D16C3B" w:rsidP="00643A94">
      <w:pPr>
        <w:pStyle w:val="SenderAddress"/>
      </w:pPr>
      <w:r>
        <w:t>Altus, Oklahoma 73521</w:t>
      </w:r>
    </w:p>
    <w:p w:rsidR="00B06C98" w:rsidRDefault="0084123B" w:rsidP="0084123B">
      <w:pPr>
        <w:pStyle w:val="RecipientAddress"/>
      </w:pPr>
      <w:r>
        <w:br/>
        <w:t>Lydia Solais</w:t>
      </w:r>
    </w:p>
    <w:p w:rsidR="00FD5F91" w:rsidRDefault="00796EF9" w:rsidP="00FD5F91">
      <w:pPr>
        <w:pStyle w:val="RecipientAddress"/>
      </w:pPr>
      <w:r>
        <w:t>Altus</w:t>
      </w:r>
      <w:r w:rsidR="00D16C3B">
        <w:t>, OK 73</w:t>
      </w:r>
      <w:r>
        <w:t>521</w:t>
      </w:r>
    </w:p>
    <w:p w:rsidR="00D16C3B" w:rsidRDefault="00D16C3B" w:rsidP="00BC46F8">
      <w:pPr>
        <w:pStyle w:val="BodyText"/>
      </w:pPr>
    </w:p>
    <w:p w:rsidR="00BC46F8" w:rsidRDefault="00796EF9" w:rsidP="00BC46F8">
      <w:pPr>
        <w:pStyle w:val="BodyText"/>
      </w:pPr>
      <w:r>
        <w:t xml:space="preserve">Invoice: </w:t>
      </w:r>
      <w:r w:rsidR="00F45161">
        <w:t xml:space="preserve"> </w:t>
      </w:r>
      <w:r w:rsidR="0084123B">
        <w:t>ls</w:t>
      </w:r>
      <w:r w:rsidR="00B06C98">
        <w:rPr>
          <w:i/>
        </w:rPr>
        <w:t>05</w:t>
      </w:r>
      <w:r w:rsidR="00C23332">
        <w:rPr>
          <w:i/>
        </w:rPr>
        <w:t>1512</w:t>
      </w:r>
      <w:r w:rsidR="006E32CD">
        <w:rPr>
          <w:i/>
        </w:rPr>
        <w:tab/>
      </w:r>
      <w:r w:rsidR="00A0066E">
        <w:rPr>
          <w:i/>
        </w:rPr>
        <w:tab/>
      </w:r>
      <w:r>
        <w:t xml:space="preserve">Date: </w:t>
      </w:r>
      <w:r w:rsidR="00B06C98">
        <w:rPr>
          <w:i/>
        </w:rPr>
        <w:t>5</w:t>
      </w:r>
      <w:r w:rsidR="00C23332">
        <w:rPr>
          <w:i/>
        </w:rPr>
        <w:t>/15</w:t>
      </w:r>
      <w:r w:rsidRPr="00A0066E">
        <w:rPr>
          <w:i/>
        </w:rPr>
        <w:t>/201</w:t>
      </w:r>
      <w:r w:rsidR="00C23332">
        <w:rPr>
          <w:i/>
        </w:rPr>
        <w:t>2</w:t>
      </w:r>
      <w:r w:rsidR="00A0066E">
        <w:rPr>
          <w:i/>
        </w:rPr>
        <w:tab/>
      </w:r>
      <w:r w:rsidR="00A0066E" w:rsidRPr="00A0066E">
        <w:t>Total Due:</w:t>
      </w:r>
      <w:r w:rsidR="00A0066E">
        <w:rPr>
          <w:i/>
        </w:rPr>
        <w:t xml:space="preserve"> </w:t>
      </w:r>
      <w:r w:rsidR="00A0066E" w:rsidRPr="00A0066E">
        <w:rPr>
          <w:b/>
          <w:i/>
          <w:sz w:val="28"/>
        </w:rPr>
        <w:t>$</w:t>
      </w:r>
      <w:r w:rsidR="0084123B">
        <w:rPr>
          <w:b/>
          <w:i/>
          <w:sz w:val="28"/>
        </w:rPr>
        <w:t>29.99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1E0"/>
      </w:tblPr>
      <w:tblGrid>
        <w:gridCol w:w="4705"/>
        <w:gridCol w:w="1800"/>
        <w:gridCol w:w="720"/>
        <w:gridCol w:w="1645"/>
      </w:tblGrid>
      <w:tr w:rsidR="00A0066E" w:rsidRPr="00F07C0B" w:rsidTr="00C23332">
        <w:tc>
          <w:tcPr>
            <w:tcW w:w="4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066E" w:rsidRPr="00F07C0B" w:rsidRDefault="00A0066E" w:rsidP="00BC46F8">
            <w:pPr>
              <w:jc w:val="center"/>
            </w:pPr>
            <w:r>
              <w:t>Service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066E" w:rsidRDefault="00A0066E" w:rsidP="00BC46F8">
            <w:pPr>
              <w:jc w:val="center"/>
            </w:pPr>
            <w:r>
              <w:t>Rate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66E" w:rsidRDefault="00A0066E" w:rsidP="00BC46F8">
            <w:pPr>
              <w:jc w:val="center"/>
            </w:pPr>
            <w:r>
              <w:t>Qty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066E" w:rsidRPr="00F07C0B" w:rsidRDefault="00A0066E" w:rsidP="00BC46F8">
            <w:pPr>
              <w:jc w:val="center"/>
            </w:pPr>
            <w:r>
              <w:t>Total</w:t>
            </w:r>
          </w:p>
        </w:tc>
      </w:tr>
      <w:tr w:rsidR="00A0066E" w:rsidRPr="00F07C0B" w:rsidTr="00C23332">
        <w:tc>
          <w:tcPr>
            <w:tcW w:w="4705" w:type="dxa"/>
            <w:tcBorders>
              <w:top w:val="single" w:sz="12" w:space="0" w:color="auto"/>
              <w:left w:val="single" w:sz="12" w:space="0" w:color="auto"/>
            </w:tcBorders>
          </w:tcPr>
          <w:p w:rsidR="00A0066E" w:rsidRPr="00F07C0B" w:rsidRDefault="0084123B" w:rsidP="00C55A31">
            <w:r>
              <w:t>Web Hosting Fee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A0066E" w:rsidRDefault="0084123B" w:rsidP="00C23332">
            <w:pPr>
              <w:jc w:val="right"/>
            </w:pPr>
            <w:r>
              <w:t>29.99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A0066E" w:rsidRDefault="0084123B" w:rsidP="00BC46F8">
            <w:pPr>
              <w:jc w:val="right"/>
            </w:pPr>
            <w:r>
              <w:t>1</w:t>
            </w: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</w:tcPr>
          <w:p w:rsidR="00A0066E" w:rsidRPr="00F07C0B" w:rsidRDefault="0084123B" w:rsidP="00C55A31">
            <w:pPr>
              <w:jc w:val="right"/>
            </w:pPr>
            <w:r>
              <w:t>$29.99</w:t>
            </w:r>
          </w:p>
        </w:tc>
      </w:tr>
      <w:tr w:rsidR="00A0066E" w:rsidRPr="00F07C0B" w:rsidTr="00C23332">
        <w:tc>
          <w:tcPr>
            <w:tcW w:w="4705" w:type="dxa"/>
            <w:tcBorders>
              <w:left w:val="single" w:sz="12" w:space="0" w:color="auto"/>
            </w:tcBorders>
          </w:tcPr>
          <w:p w:rsidR="00A0066E" w:rsidRPr="00F07C0B" w:rsidRDefault="00A0066E" w:rsidP="00796EF9"/>
        </w:tc>
        <w:tc>
          <w:tcPr>
            <w:tcW w:w="1800" w:type="dxa"/>
          </w:tcPr>
          <w:p w:rsidR="00A0066E" w:rsidRDefault="00A0066E" w:rsidP="00BC46F8">
            <w:pPr>
              <w:jc w:val="right"/>
            </w:pPr>
          </w:p>
        </w:tc>
        <w:tc>
          <w:tcPr>
            <w:tcW w:w="720" w:type="dxa"/>
          </w:tcPr>
          <w:p w:rsidR="00A0066E" w:rsidRDefault="00A0066E" w:rsidP="00796EF9">
            <w:pPr>
              <w:jc w:val="right"/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:rsidR="00A0066E" w:rsidRPr="00F07C0B" w:rsidRDefault="00A0066E" w:rsidP="006E32CD">
            <w:pPr>
              <w:jc w:val="right"/>
            </w:pPr>
          </w:p>
        </w:tc>
      </w:tr>
      <w:tr w:rsidR="00A0066E" w:rsidRPr="00F07C0B" w:rsidTr="00C23332">
        <w:tc>
          <w:tcPr>
            <w:tcW w:w="4705" w:type="dxa"/>
            <w:tcBorders>
              <w:left w:val="single" w:sz="12" w:space="0" w:color="auto"/>
            </w:tcBorders>
          </w:tcPr>
          <w:p w:rsidR="00A0066E" w:rsidRPr="00F07C0B" w:rsidRDefault="00A0066E" w:rsidP="00BC46F8"/>
        </w:tc>
        <w:tc>
          <w:tcPr>
            <w:tcW w:w="1800" w:type="dxa"/>
          </w:tcPr>
          <w:p w:rsidR="00A0066E" w:rsidRDefault="00A0066E" w:rsidP="00E02A63">
            <w:pPr>
              <w:jc w:val="right"/>
            </w:pPr>
          </w:p>
        </w:tc>
        <w:tc>
          <w:tcPr>
            <w:tcW w:w="720" w:type="dxa"/>
          </w:tcPr>
          <w:p w:rsidR="00A0066E" w:rsidRDefault="00A0066E" w:rsidP="00BC46F8">
            <w:pPr>
              <w:jc w:val="right"/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:rsidR="00A0066E" w:rsidRPr="00F07C0B" w:rsidRDefault="00A0066E" w:rsidP="006E32CD">
            <w:pPr>
              <w:jc w:val="right"/>
            </w:pPr>
          </w:p>
        </w:tc>
      </w:tr>
      <w:tr w:rsidR="00A0066E" w:rsidRPr="00F07C0B" w:rsidTr="00C23332">
        <w:tc>
          <w:tcPr>
            <w:tcW w:w="4705" w:type="dxa"/>
            <w:tcBorders>
              <w:left w:val="single" w:sz="12" w:space="0" w:color="auto"/>
            </w:tcBorders>
          </w:tcPr>
          <w:p w:rsidR="00A0066E" w:rsidRPr="006E32CD" w:rsidRDefault="00A0066E" w:rsidP="00BC46F8"/>
        </w:tc>
        <w:tc>
          <w:tcPr>
            <w:tcW w:w="1800" w:type="dxa"/>
          </w:tcPr>
          <w:p w:rsidR="00A0066E" w:rsidRPr="006E32CD" w:rsidRDefault="00A0066E" w:rsidP="00BC46F8">
            <w:pPr>
              <w:jc w:val="right"/>
            </w:pPr>
          </w:p>
        </w:tc>
        <w:tc>
          <w:tcPr>
            <w:tcW w:w="720" w:type="dxa"/>
          </w:tcPr>
          <w:p w:rsidR="00A0066E" w:rsidRPr="006E32CD" w:rsidRDefault="00A0066E" w:rsidP="00BC46F8">
            <w:pPr>
              <w:jc w:val="right"/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:rsidR="00A0066E" w:rsidRPr="006E32CD" w:rsidRDefault="00A0066E" w:rsidP="006E32CD">
            <w:pPr>
              <w:jc w:val="right"/>
            </w:pPr>
          </w:p>
        </w:tc>
      </w:tr>
      <w:tr w:rsidR="00A0066E" w:rsidRPr="00F07C0B" w:rsidTr="00C23332">
        <w:tc>
          <w:tcPr>
            <w:tcW w:w="4705" w:type="dxa"/>
            <w:tcBorders>
              <w:left w:val="single" w:sz="12" w:space="0" w:color="auto"/>
            </w:tcBorders>
          </w:tcPr>
          <w:p w:rsidR="00A0066E" w:rsidRDefault="00A0066E" w:rsidP="00BC46F8"/>
        </w:tc>
        <w:tc>
          <w:tcPr>
            <w:tcW w:w="1800" w:type="dxa"/>
          </w:tcPr>
          <w:p w:rsidR="00A0066E" w:rsidRDefault="00A0066E" w:rsidP="00BC46F8">
            <w:pPr>
              <w:jc w:val="right"/>
            </w:pPr>
          </w:p>
        </w:tc>
        <w:tc>
          <w:tcPr>
            <w:tcW w:w="720" w:type="dxa"/>
          </w:tcPr>
          <w:p w:rsidR="00A0066E" w:rsidRDefault="00A0066E" w:rsidP="00BC46F8">
            <w:pPr>
              <w:jc w:val="right"/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:rsidR="00A0066E" w:rsidRDefault="00A0066E" w:rsidP="00BC46F8">
            <w:pPr>
              <w:jc w:val="right"/>
            </w:pPr>
          </w:p>
        </w:tc>
      </w:tr>
      <w:tr w:rsidR="0084123B" w:rsidRPr="00F07C0B" w:rsidTr="00C23332">
        <w:tc>
          <w:tcPr>
            <w:tcW w:w="4705" w:type="dxa"/>
            <w:tcBorders>
              <w:left w:val="single" w:sz="12" w:space="0" w:color="auto"/>
            </w:tcBorders>
          </w:tcPr>
          <w:p w:rsidR="0084123B" w:rsidRDefault="0084123B" w:rsidP="00BC46F8"/>
        </w:tc>
        <w:tc>
          <w:tcPr>
            <w:tcW w:w="1800" w:type="dxa"/>
          </w:tcPr>
          <w:p w:rsidR="0084123B" w:rsidRDefault="0084123B" w:rsidP="00BC46F8">
            <w:pPr>
              <w:jc w:val="right"/>
            </w:pPr>
          </w:p>
        </w:tc>
        <w:tc>
          <w:tcPr>
            <w:tcW w:w="720" w:type="dxa"/>
          </w:tcPr>
          <w:p w:rsidR="0084123B" w:rsidRDefault="0084123B" w:rsidP="00BC46F8">
            <w:pPr>
              <w:jc w:val="right"/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:rsidR="0084123B" w:rsidRDefault="0084123B" w:rsidP="00BC46F8">
            <w:pPr>
              <w:jc w:val="right"/>
            </w:pPr>
          </w:p>
        </w:tc>
      </w:tr>
      <w:tr w:rsidR="0084123B" w:rsidRPr="00F07C0B" w:rsidTr="00C23332">
        <w:tc>
          <w:tcPr>
            <w:tcW w:w="4705" w:type="dxa"/>
            <w:tcBorders>
              <w:left w:val="single" w:sz="12" w:space="0" w:color="auto"/>
            </w:tcBorders>
          </w:tcPr>
          <w:p w:rsidR="0084123B" w:rsidRDefault="0084123B" w:rsidP="00BC46F8"/>
        </w:tc>
        <w:tc>
          <w:tcPr>
            <w:tcW w:w="1800" w:type="dxa"/>
          </w:tcPr>
          <w:p w:rsidR="0084123B" w:rsidRDefault="0084123B" w:rsidP="00BC46F8">
            <w:pPr>
              <w:jc w:val="right"/>
            </w:pPr>
          </w:p>
        </w:tc>
        <w:tc>
          <w:tcPr>
            <w:tcW w:w="720" w:type="dxa"/>
          </w:tcPr>
          <w:p w:rsidR="0084123B" w:rsidRDefault="0084123B" w:rsidP="00BC46F8">
            <w:pPr>
              <w:jc w:val="right"/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:rsidR="0084123B" w:rsidRDefault="0084123B" w:rsidP="00BC46F8">
            <w:pPr>
              <w:jc w:val="right"/>
            </w:pPr>
          </w:p>
        </w:tc>
      </w:tr>
      <w:tr w:rsidR="00A0066E" w:rsidRPr="00B06C98" w:rsidTr="00A0066E">
        <w:tc>
          <w:tcPr>
            <w:tcW w:w="650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A0066E" w:rsidRDefault="00A0066E" w:rsidP="00BC46F8">
            <w:pPr>
              <w:jc w:val="right"/>
            </w:pPr>
            <w:r>
              <w:t>Total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0066E" w:rsidRPr="00357F63" w:rsidRDefault="00A0066E" w:rsidP="00BC46F8">
            <w:pPr>
              <w:jc w:val="right"/>
              <w:rPr>
                <w:b/>
              </w:rPr>
            </w:pPr>
          </w:p>
        </w:tc>
        <w:tc>
          <w:tcPr>
            <w:tcW w:w="1645" w:type="dxa"/>
            <w:tcBorders>
              <w:bottom w:val="single" w:sz="4" w:space="0" w:color="auto"/>
              <w:right w:val="single" w:sz="12" w:space="0" w:color="auto"/>
            </w:tcBorders>
          </w:tcPr>
          <w:p w:rsidR="00A0066E" w:rsidRPr="00B06C98" w:rsidRDefault="00B06C98" w:rsidP="0084123B">
            <w:pPr>
              <w:jc w:val="right"/>
              <w:rPr>
                <w:b/>
              </w:rPr>
            </w:pPr>
            <w:r w:rsidRPr="00B06C98">
              <w:rPr>
                <w:b/>
              </w:rPr>
              <w:t>$</w:t>
            </w:r>
            <w:r w:rsidR="0084123B">
              <w:rPr>
                <w:b/>
              </w:rPr>
              <w:t>29.99</w:t>
            </w:r>
          </w:p>
        </w:tc>
      </w:tr>
      <w:tr w:rsidR="00A0066E" w:rsidRPr="00B06C98" w:rsidTr="00A0066E">
        <w:tc>
          <w:tcPr>
            <w:tcW w:w="650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0066E" w:rsidRDefault="00A0066E" w:rsidP="00BC46F8">
            <w:pPr>
              <w:jc w:val="right"/>
            </w:pPr>
            <w:r>
              <w:t>Tax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A0066E" w:rsidRDefault="00A0066E" w:rsidP="00BC46F8">
            <w:pPr>
              <w:jc w:val="right"/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</w:tcPr>
          <w:p w:rsidR="00A0066E" w:rsidRPr="00B06C98" w:rsidRDefault="00A0066E" w:rsidP="00BC46F8">
            <w:pPr>
              <w:jc w:val="right"/>
              <w:rPr>
                <w:b/>
              </w:rPr>
            </w:pPr>
          </w:p>
        </w:tc>
      </w:tr>
      <w:tr w:rsidR="00A0066E" w:rsidRPr="00B06C98" w:rsidTr="00A0066E">
        <w:tc>
          <w:tcPr>
            <w:tcW w:w="65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0066E" w:rsidRDefault="00A0066E" w:rsidP="00BC46F8">
            <w:pPr>
              <w:jc w:val="right"/>
            </w:pPr>
            <w:r>
              <w:t>Grand total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A0066E" w:rsidRDefault="00A0066E" w:rsidP="00BC46F8">
            <w:pPr>
              <w:jc w:val="right"/>
              <w:rPr>
                <w:b/>
              </w:rPr>
            </w:pP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</w:tcPr>
          <w:p w:rsidR="00A0066E" w:rsidRPr="00B06C98" w:rsidRDefault="00B06C98" w:rsidP="0084123B">
            <w:pPr>
              <w:jc w:val="right"/>
              <w:rPr>
                <w:b/>
              </w:rPr>
            </w:pPr>
            <w:r w:rsidRPr="00B06C98">
              <w:rPr>
                <w:b/>
              </w:rPr>
              <w:t>$</w:t>
            </w:r>
            <w:r w:rsidR="0084123B">
              <w:rPr>
                <w:b/>
              </w:rPr>
              <w:t>29.99</w:t>
            </w:r>
          </w:p>
        </w:tc>
      </w:tr>
      <w:tr w:rsidR="00A0066E" w:rsidRPr="00F07C0B" w:rsidTr="00A0066E">
        <w:tc>
          <w:tcPr>
            <w:tcW w:w="650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0066E" w:rsidRDefault="00A0066E" w:rsidP="00BC46F8">
            <w:pPr>
              <w:jc w:val="right"/>
            </w:pPr>
            <w:r>
              <w:t>Delivery date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A0066E" w:rsidRDefault="00A0066E" w:rsidP="00BC46F8">
            <w:pPr>
              <w:jc w:val="right"/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</w:tcPr>
          <w:p w:rsidR="00A0066E" w:rsidRDefault="00A0066E" w:rsidP="00BC46F8">
            <w:pPr>
              <w:jc w:val="right"/>
            </w:pPr>
            <w:r>
              <w:t>N/A</w:t>
            </w:r>
          </w:p>
        </w:tc>
      </w:tr>
    </w:tbl>
    <w:p w:rsidR="00357F63" w:rsidRDefault="00357F63" w:rsidP="00BC46F8">
      <w:pPr>
        <w:pStyle w:val="BodyText"/>
      </w:pPr>
    </w:p>
    <w:p w:rsidR="00BC46F8" w:rsidRDefault="00BC46F8" w:rsidP="00BC46F8">
      <w:pPr>
        <w:pStyle w:val="BodyText"/>
      </w:pPr>
      <w:r>
        <w:t xml:space="preserve">Thank you for giving us the opportunity to </w:t>
      </w:r>
      <w:r w:rsidR="00796EF9">
        <w:t>serve</w:t>
      </w:r>
      <w:r>
        <w:t xml:space="preserve"> your business. We have been in business since </w:t>
      </w:r>
      <w:r w:rsidR="00357F63">
        <w:t>2002</w:t>
      </w:r>
      <w:r>
        <w:t xml:space="preserve"> and have established a reputation for quality. </w:t>
      </w:r>
      <w:r w:rsidR="00357F63" w:rsidRPr="00357F63">
        <w:rPr>
          <w:i/>
          <w:sz w:val="20"/>
          <w:szCs w:val="20"/>
        </w:rPr>
        <w:t xml:space="preserve">(30 day </w:t>
      </w:r>
      <w:r w:rsidR="00796EF9">
        <w:rPr>
          <w:i/>
          <w:sz w:val="20"/>
          <w:szCs w:val="20"/>
        </w:rPr>
        <w:t>s</w:t>
      </w:r>
      <w:r w:rsidR="00357F63" w:rsidRPr="00357F63">
        <w:rPr>
          <w:i/>
          <w:sz w:val="20"/>
          <w:szCs w:val="20"/>
        </w:rPr>
        <w:t>atisfaction guarantee)</w:t>
      </w:r>
    </w:p>
    <w:p w:rsidR="00BC46F8" w:rsidRDefault="00BC46F8" w:rsidP="00FD5F91">
      <w:pPr>
        <w:pStyle w:val="Signature"/>
      </w:pPr>
      <w:r>
        <w:t xml:space="preserve">If you would like to discuss items in this quote, or if you need any additional information, please call </w:t>
      </w:r>
      <w:r w:rsidR="00796EF9">
        <w:t>us</w:t>
      </w:r>
      <w:r>
        <w:t xml:space="preserve"> at </w:t>
      </w:r>
      <w:r w:rsidR="00D16C3B">
        <w:t>580-471-4782</w:t>
      </w:r>
      <w:r>
        <w:t>.</w:t>
      </w:r>
    </w:p>
    <w:p w:rsidR="00796EF9" w:rsidRDefault="00796EF9" w:rsidP="00FD5F91">
      <w:pPr>
        <w:pStyle w:val="Signature"/>
      </w:pPr>
    </w:p>
    <w:p w:rsidR="00796EF9" w:rsidRDefault="00796EF9" w:rsidP="00FD5F91">
      <w:pPr>
        <w:pStyle w:val="Signature"/>
      </w:pPr>
    </w:p>
    <w:p w:rsidR="00C23332" w:rsidRDefault="00796EF9" w:rsidP="00FD5F91">
      <w:pPr>
        <w:pStyle w:val="Signature"/>
      </w:pPr>
      <w:r w:rsidRPr="00A0066E">
        <w:rPr>
          <w:color w:val="FF0000"/>
        </w:rPr>
        <w:t>*Note</w:t>
      </w:r>
      <w:r>
        <w:t xml:space="preserve">: </w:t>
      </w:r>
      <w:r w:rsidR="00B06C98">
        <w:t xml:space="preserve"> </w:t>
      </w:r>
      <w:r w:rsidR="0084123B">
        <w:t>Web Hosting for May 2012 (prrocknwood and rowlandmotors).</w:t>
      </w:r>
    </w:p>
    <w:p w:rsidR="00C23332" w:rsidRDefault="00C23332" w:rsidP="00FD5F91">
      <w:pPr>
        <w:pStyle w:val="Signature"/>
      </w:pPr>
    </w:p>
    <w:p w:rsidR="00A0066E" w:rsidRDefault="00A0066E" w:rsidP="00FD5F91">
      <w:pPr>
        <w:pStyle w:val="Signature"/>
      </w:pPr>
    </w:p>
    <w:p w:rsidR="00A0066E" w:rsidRDefault="00A0066E" w:rsidP="00FD5F91">
      <w:pPr>
        <w:pStyle w:val="Signature"/>
      </w:pPr>
    </w:p>
    <w:p w:rsidR="00A0066E" w:rsidRDefault="00A0066E" w:rsidP="00FD5F91">
      <w:pPr>
        <w:pStyle w:val="Signature"/>
      </w:pPr>
    </w:p>
    <w:p w:rsidR="00A0066E" w:rsidRDefault="00A0066E" w:rsidP="00FD5F91">
      <w:pPr>
        <w:pStyle w:val="Signature"/>
      </w:pPr>
    </w:p>
    <w:p w:rsidR="00A0066E" w:rsidRPr="00A0066E" w:rsidRDefault="00A0066E" w:rsidP="00A0066E">
      <w:pPr>
        <w:pStyle w:val="Signature"/>
        <w:jc w:val="right"/>
        <w:rPr>
          <w:b/>
          <w:sz w:val="14"/>
        </w:rPr>
      </w:pPr>
      <w:r w:rsidRPr="00A0066E">
        <w:rPr>
          <w:b/>
          <w:sz w:val="14"/>
        </w:rPr>
        <w:t>Make all checks payable to HexSeven Designs.</w:t>
      </w:r>
    </w:p>
    <w:sectPr w:rsidR="00A0066E" w:rsidRPr="00A0066E" w:rsidSect="001C6EE1">
      <w:headerReference w:type="default" r:id="rId8"/>
      <w:headerReference w:type="first" r:id="rId9"/>
      <w:footerReference w:type="first" r:id="rId10"/>
      <w:pgSz w:w="12240" w:h="15840" w:code="1"/>
      <w:pgMar w:top="1440" w:right="1800" w:bottom="1440" w:left="180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760" w:rsidRDefault="00446760">
      <w:r>
        <w:separator/>
      </w:r>
    </w:p>
  </w:endnote>
  <w:endnote w:type="continuationSeparator" w:id="1">
    <w:p w:rsidR="00446760" w:rsidRDefault="00446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EE1" w:rsidRPr="001C6EE1" w:rsidRDefault="001C6EE1">
    <w:pPr>
      <w:pStyle w:val="Footer"/>
      <w:rPr>
        <w:color w:val="A6A6A6" w:themeColor="background1" w:themeShade="A6"/>
        <w:sz w:val="20"/>
        <w:szCs w:val="20"/>
      </w:rPr>
    </w:pPr>
    <w:r w:rsidRPr="001C6EE1">
      <w:rPr>
        <w:color w:val="A6A6A6" w:themeColor="background1" w:themeShade="A6"/>
        <w:sz w:val="20"/>
        <w:szCs w:val="20"/>
      </w:rPr>
      <w:t>www.hexseven.com</w:t>
    </w:r>
    <w:r w:rsidRPr="001C6EE1">
      <w:rPr>
        <w:color w:val="A6A6A6" w:themeColor="background1" w:themeShade="A6"/>
        <w:sz w:val="20"/>
        <w:szCs w:val="20"/>
      </w:rPr>
      <w:ptab w:relativeTo="margin" w:alignment="center" w:leader="none"/>
    </w:r>
    <w:r w:rsidRPr="001C6EE1">
      <w:rPr>
        <w:color w:val="A6A6A6" w:themeColor="background1" w:themeShade="A6"/>
        <w:sz w:val="20"/>
        <w:szCs w:val="20"/>
      </w:rPr>
      <w:t>network consulting</w:t>
    </w:r>
    <w:r w:rsidRPr="001C6EE1">
      <w:rPr>
        <w:color w:val="A6A6A6" w:themeColor="background1" w:themeShade="A6"/>
        <w:sz w:val="20"/>
        <w:szCs w:val="20"/>
      </w:rPr>
      <w:ptab w:relativeTo="margin" w:alignment="right" w:leader="none"/>
    </w:r>
    <w:r w:rsidRPr="001C6EE1">
      <w:rPr>
        <w:color w:val="A6A6A6" w:themeColor="background1" w:themeShade="A6"/>
        <w:sz w:val="20"/>
        <w:szCs w:val="20"/>
      </w:rPr>
      <w:t>web design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760" w:rsidRDefault="00446760">
      <w:r>
        <w:separator/>
      </w:r>
    </w:p>
  </w:footnote>
  <w:footnote w:type="continuationSeparator" w:id="1">
    <w:p w:rsidR="00446760" w:rsidRDefault="00446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FC" w:rsidRPr="000B7DA8" w:rsidRDefault="00266DE1" w:rsidP="000B7DA8">
    <w:pPr>
      <w:pStyle w:val="Header"/>
    </w:pPr>
    <w:r w:rsidRPr="000B7DA8">
      <w:fldChar w:fldCharType="begin"/>
    </w:r>
    <w:r w:rsidR="00B441FC" w:rsidRPr="000B7DA8">
      <w:instrText>MACROBUTTON DoFieldClick [Recipient Name]</w:instrText>
    </w:r>
    <w:r w:rsidRPr="000B7DA8">
      <w:fldChar w:fldCharType="end"/>
    </w:r>
    <w:r w:rsidR="00B441FC">
      <w:br/>
    </w:r>
    <w:fldSimple w:instr="CREATEDATE  \@ &quot;MMMM d, yyyy&quot;  \* MERGEFORMAT">
      <w:r w:rsidR="0084123B">
        <w:rPr>
          <w:noProof/>
        </w:rPr>
        <w:t>May 12, 2010</w:t>
      </w:r>
    </w:fldSimple>
    <w:r w:rsidR="00B441FC">
      <w:br/>
      <w:t xml:space="preserve">Page </w:t>
    </w:r>
    <w:r w:rsidRPr="000B7DA8">
      <w:rPr>
        <w:rStyle w:val="PageNumber"/>
      </w:rPr>
      <w:fldChar w:fldCharType="begin"/>
    </w:r>
    <w:r w:rsidR="00B441FC"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84123B"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F63" w:rsidRDefault="001C6EE1" w:rsidP="00357F63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-909955</wp:posOffset>
          </wp:positionH>
          <wp:positionV relativeFrom="margin">
            <wp:posOffset>-685800</wp:posOffset>
          </wp:positionV>
          <wp:extent cx="7315200" cy="779145"/>
          <wp:effectExtent l="19050" t="0" r="0" b="0"/>
          <wp:wrapSquare wrapText="bothSides"/>
          <wp:docPr id="1" name="Picture 1" descr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r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357F63"/>
    <w:rsid w:val="000134E2"/>
    <w:rsid w:val="000B7DA8"/>
    <w:rsid w:val="000F2F1D"/>
    <w:rsid w:val="0013733D"/>
    <w:rsid w:val="00165240"/>
    <w:rsid w:val="001B0EB0"/>
    <w:rsid w:val="001C39C4"/>
    <w:rsid w:val="001C3B37"/>
    <w:rsid w:val="001C6EE1"/>
    <w:rsid w:val="001D185A"/>
    <w:rsid w:val="00204EBD"/>
    <w:rsid w:val="0021430B"/>
    <w:rsid w:val="00255735"/>
    <w:rsid w:val="00266DE1"/>
    <w:rsid w:val="00272AE7"/>
    <w:rsid w:val="002F341B"/>
    <w:rsid w:val="00333A3F"/>
    <w:rsid w:val="00357F63"/>
    <w:rsid w:val="003A65CF"/>
    <w:rsid w:val="004029BF"/>
    <w:rsid w:val="00446760"/>
    <w:rsid w:val="00452DEA"/>
    <w:rsid w:val="004B5B67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71809"/>
    <w:rsid w:val="006B4A64"/>
    <w:rsid w:val="006E32CD"/>
    <w:rsid w:val="006F02C2"/>
    <w:rsid w:val="007334AD"/>
    <w:rsid w:val="007347D7"/>
    <w:rsid w:val="00744147"/>
    <w:rsid w:val="00767097"/>
    <w:rsid w:val="007834BF"/>
    <w:rsid w:val="00796EF9"/>
    <w:rsid w:val="007B437B"/>
    <w:rsid w:val="007C1285"/>
    <w:rsid w:val="007C2960"/>
    <w:rsid w:val="007D03C5"/>
    <w:rsid w:val="007F303E"/>
    <w:rsid w:val="0084123B"/>
    <w:rsid w:val="00852CDA"/>
    <w:rsid w:val="00876FF3"/>
    <w:rsid w:val="008910E2"/>
    <w:rsid w:val="008C0A78"/>
    <w:rsid w:val="009321DF"/>
    <w:rsid w:val="00956F81"/>
    <w:rsid w:val="00981E11"/>
    <w:rsid w:val="009A462A"/>
    <w:rsid w:val="009F2F6E"/>
    <w:rsid w:val="009F34DD"/>
    <w:rsid w:val="00A0066E"/>
    <w:rsid w:val="00A46190"/>
    <w:rsid w:val="00AE27A5"/>
    <w:rsid w:val="00B06C98"/>
    <w:rsid w:val="00B26817"/>
    <w:rsid w:val="00B441FC"/>
    <w:rsid w:val="00B76823"/>
    <w:rsid w:val="00B94B72"/>
    <w:rsid w:val="00BC46F8"/>
    <w:rsid w:val="00BD0BBB"/>
    <w:rsid w:val="00C23332"/>
    <w:rsid w:val="00C55A31"/>
    <w:rsid w:val="00C833FF"/>
    <w:rsid w:val="00CC2ADC"/>
    <w:rsid w:val="00CE2C65"/>
    <w:rsid w:val="00CF13D7"/>
    <w:rsid w:val="00D12684"/>
    <w:rsid w:val="00D16C3B"/>
    <w:rsid w:val="00D27A70"/>
    <w:rsid w:val="00E02A63"/>
    <w:rsid w:val="00EA5EAF"/>
    <w:rsid w:val="00F07C74"/>
    <w:rsid w:val="00F45161"/>
    <w:rsid w:val="00FD0588"/>
    <w:rsid w:val="00FD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table" w:styleId="TableGrid">
    <w:name w:val="Table Grid"/>
    <w:basedOn w:val="TableNormal"/>
    <w:rsid w:val="00BC4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1\AppData\Roaming\Microsoft\Templates\Price%20quote%20on%20services%20to%20new%20custo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7FAA-3B5A-4230-841E-BD21E068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Price quote on services to new customer.dot</Template>
  <TotalTime>112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9</cp:revision>
  <cp:lastPrinted>2012-05-16T14:58:00Z</cp:lastPrinted>
  <dcterms:created xsi:type="dcterms:W3CDTF">2010-05-12T15:06:00Z</dcterms:created>
  <dcterms:modified xsi:type="dcterms:W3CDTF">2012-05-16T15:01:00Z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TC060827811033</vt:lpwstr>
  </property>
</Properties>
</file>